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8CD" w:rsidRDefault="00000000">
      <w:pPr>
        <w:pStyle w:val="Nadpis1"/>
        <w:jc w:val="center"/>
      </w:pPr>
      <w:r>
        <w:t>REKLAMAČNÝ FORMULÁR</w:t>
      </w:r>
    </w:p>
    <w:p w:rsidR="00E358CD" w:rsidRDefault="00E358CD"/>
    <w:p w:rsidR="00E358CD" w:rsidRDefault="00000000">
      <w:pPr>
        <w:pStyle w:val="Nadpis2"/>
      </w:pPr>
      <w:r>
        <w:t>Predávajúci:</w:t>
      </w:r>
    </w:p>
    <w:p w:rsidR="00E358CD" w:rsidRDefault="00000000">
      <w:r>
        <w:t>ReVIVO s.r.o.</w:t>
      </w:r>
    </w:p>
    <w:p w:rsidR="00E358CD" w:rsidRDefault="00000000">
      <w:r>
        <w:t>Hálkova 2966/26, 010 01 Žilina</w:t>
      </w:r>
    </w:p>
    <w:p w:rsidR="00E358CD" w:rsidRDefault="00000000">
      <w:r>
        <w:t>IČO: 56 939 019 | IČ DPH: SK2122506034</w:t>
      </w:r>
    </w:p>
    <w:p w:rsidR="00E358CD" w:rsidRDefault="00000000">
      <w:r>
        <w:t>Tel.: +421 910 36 36 06</w:t>
      </w:r>
    </w:p>
    <w:p w:rsidR="00E358CD" w:rsidRDefault="00000000">
      <w:r>
        <w:t xml:space="preserve">E-mail: </w:t>
      </w:r>
      <w:r w:rsidR="00170B6F">
        <w:t>svet</w:t>
      </w:r>
      <w:r>
        <w:t>kavovarov@gmail.com</w:t>
      </w:r>
    </w:p>
    <w:p w:rsidR="00E358CD" w:rsidRDefault="00E358CD"/>
    <w:p w:rsidR="00E358CD" w:rsidRDefault="00000000">
      <w:pPr>
        <w:pStyle w:val="Nadpis2"/>
      </w:pPr>
      <w:r>
        <w:t>ÚDAJE ZÁKAZNÍKA:</w:t>
      </w:r>
    </w:p>
    <w:p w:rsidR="00E358CD" w:rsidRDefault="00000000">
      <w:r>
        <w:t>Meno a priezvisko / Obchodné meno: .................................................................</w:t>
      </w:r>
    </w:p>
    <w:p w:rsidR="00E358CD" w:rsidRDefault="00000000">
      <w:r>
        <w:t>Adresa: .........................................................................................................................</w:t>
      </w:r>
    </w:p>
    <w:p w:rsidR="00E358CD" w:rsidRDefault="00000000">
      <w:r>
        <w:t>Telefón: ..............................................   E-mail: .............................................................</w:t>
      </w:r>
    </w:p>
    <w:p w:rsidR="00E358CD" w:rsidRDefault="00000000">
      <w:r>
        <w:t>Číslo objednávky / faktúry: ......................................................................................</w:t>
      </w:r>
    </w:p>
    <w:p w:rsidR="00E358CD" w:rsidRDefault="00000000">
      <w:r>
        <w:t>Názov reklamovaného tovaru: ...............................................................................</w:t>
      </w:r>
    </w:p>
    <w:p w:rsidR="00E358CD" w:rsidRDefault="00000000">
      <w:r>
        <w:t>Dátum kúpy: ..............................................</w:t>
      </w:r>
    </w:p>
    <w:p w:rsidR="00E358CD" w:rsidRDefault="00E358CD"/>
    <w:p w:rsidR="00E358CD" w:rsidRDefault="00000000">
      <w:pPr>
        <w:pStyle w:val="Nadpis2"/>
      </w:pPr>
      <w:r>
        <w:t>POPIS VADY: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000000">
      <w:r>
        <w:t>.................................................................................................................................</w:t>
      </w:r>
    </w:p>
    <w:p w:rsidR="00E358CD" w:rsidRDefault="00E358CD"/>
    <w:p w:rsidR="00E358CD" w:rsidRDefault="00E358CD"/>
    <w:p w:rsidR="00E358CD" w:rsidRDefault="00000000">
      <w:r>
        <w:t>Dátum: ..............................................</w:t>
      </w:r>
    </w:p>
    <w:p w:rsidR="00E358CD" w:rsidRDefault="00E358CD"/>
    <w:p w:rsidR="00E358CD" w:rsidRDefault="00000000">
      <w:r>
        <w:t>Podpis zákazníka: .........................................................................................</w:t>
      </w:r>
    </w:p>
    <w:p w:rsidR="00E358CD" w:rsidRDefault="00E358CD"/>
    <w:p w:rsidR="00E358CD" w:rsidRDefault="00E358CD"/>
    <w:p w:rsidR="00E358CD" w:rsidRDefault="00000000">
      <w:pPr>
        <w:pStyle w:val="Nadpis2"/>
      </w:pPr>
      <w:r>
        <w:t>Poučenie:</w:t>
      </w:r>
    </w:p>
    <w:p w:rsidR="00E358CD" w:rsidRDefault="00000000">
      <w:r>
        <w:t>Formulár je potrebné vytlačiť, podpísať a priložiť k reklamovanému tovaru. Reklamácia bude vybavená najneskôr do 30 kalendárnych dní odo dňa jej uplatnenia.</w:t>
      </w:r>
    </w:p>
    <w:sectPr w:rsidR="00E358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427338">
    <w:abstractNumId w:val="8"/>
  </w:num>
  <w:num w:numId="2" w16cid:durableId="329523382">
    <w:abstractNumId w:val="6"/>
  </w:num>
  <w:num w:numId="3" w16cid:durableId="1776749668">
    <w:abstractNumId w:val="5"/>
  </w:num>
  <w:num w:numId="4" w16cid:durableId="102917690">
    <w:abstractNumId w:val="4"/>
  </w:num>
  <w:num w:numId="5" w16cid:durableId="1352948179">
    <w:abstractNumId w:val="7"/>
  </w:num>
  <w:num w:numId="6" w16cid:durableId="291716392">
    <w:abstractNumId w:val="3"/>
  </w:num>
  <w:num w:numId="7" w16cid:durableId="1454248871">
    <w:abstractNumId w:val="2"/>
  </w:num>
  <w:num w:numId="8" w16cid:durableId="1393428403">
    <w:abstractNumId w:val="1"/>
  </w:num>
  <w:num w:numId="9" w16cid:durableId="101738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B6F"/>
    <w:rsid w:val="0029639D"/>
    <w:rsid w:val="00326F90"/>
    <w:rsid w:val="00AA1D8D"/>
    <w:rsid w:val="00B47730"/>
    <w:rsid w:val="00CB0664"/>
    <w:rsid w:val="00E358CD"/>
    <w:rsid w:val="00F45D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1B9A5"/>
  <w14:defaultImageDpi w14:val="300"/>
  <w15:docId w15:val="{D5380146-7894-B545-B3A6-73BF5453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 - Jakub Jankovič</cp:lastModifiedBy>
  <cp:revision>2</cp:revision>
  <dcterms:created xsi:type="dcterms:W3CDTF">2013-12-23T23:15:00Z</dcterms:created>
  <dcterms:modified xsi:type="dcterms:W3CDTF">2026-03-09T14:43:00Z</dcterms:modified>
  <cp:category/>
</cp:coreProperties>
</file>